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CE" w:rsidRPr="0027267D" w:rsidRDefault="00EF0303" w:rsidP="0027267D">
      <w:pPr>
        <w:pStyle w:val="Balk1"/>
        <w:jc w:val="center"/>
        <w:rPr>
          <w:u w:val="single"/>
        </w:rPr>
      </w:pPr>
      <w:proofErr w:type="spellStart"/>
      <w:r w:rsidRPr="0027267D">
        <w:rPr>
          <w:u w:val="single"/>
        </w:rPr>
        <w:t>Tasarım</w:t>
      </w:r>
      <w:proofErr w:type="spellEnd"/>
      <w:r w:rsidRPr="0027267D">
        <w:rPr>
          <w:u w:val="single"/>
        </w:rPr>
        <w:t xml:space="preserve"> </w:t>
      </w:r>
      <w:proofErr w:type="spellStart"/>
      <w:r w:rsidRPr="0027267D">
        <w:rPr>
          <w:u w:val="single"/>
        </w:rPr>
        <w:t>Yarışması</w:t>
      </w:r>
      <w:proofErr w:type="spellEnd"/>
      <w:r w:rsidRPr="0027267D">
        <w:rPr>
          <w:u w:val="single"/>
        </w:rPr>
        <w:t xml:space="preserve"> </w:t>
      </w:r>
      <w:proofErr w:type="spellStart"/>
      <w:r w:rsidRPr="0027267D">
        <w:rPr>
          <w:u w:val="single"/>
        </w:rPr>
        <w:t>Başvuru</w:t>
      </w:r>
      <w:proofErr w:type="spellEnd"/>
      <w:r w:rsidRPr="0027267D">
        <w:rPr>
          <w:u w:val="single"/>
        </w:rPr>
        <w:t xml:space="preserve"> </w:t>
      </w:r>
      <w:proofErr w:type="spellStart"/>
      <w:r w:rsidRPr="0027267D">
        <w:rPr>
          <w:u w:val="single"/>
        </w:rPr>
        <w:t>Formu</w:t>
      </w:r>
      <w:proofErr w:type="spellEnd"/>
    </w:p>
    <w:p w:rsidR="007659CE" w:rsidRDefault="00EF0303">
      <w:pPr>
        <w:pStyle w:val="Balk2"/>
      </w:pPr>
      <w:r>
        <w:t>Kişisel Bilgiler</w:t>
      </w:r>
    </w:p>
    <w:p w:rsidR="0027267D" w:rsidRDefault="00EF0303"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: </w:t>
      </w:r>
    </w:p>
    <w:p w:rsidR="0027267D" w:rsidRDefault="00EF0303">
      <w:proofErr w:type="spellStart"/>
      <w:r>
        <w:t>Doğum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: </w:t>
      </w:r>
    </w:p>
    <w:p w:rsidR="0027267D" w:rsidRDefault="00EF0303">
      <w:proofErr w:type="spellStart"/>
      <w:r>
        <w:t>Adres</w:t>
      </w:r>
      <w:proofErr w:type="spellEnd"/>
      <w:r>
        <w:t xml:space="preserve">: </w:t>
      </w:r>
    </w:p>
    <w:p w:rsidR="0027267D" w:rsidRDefault="00EF0303">
      <w:proofErr w:type="spellStart"/>
      <w:r>
        <w:t>Telefon</w:t>
      </w:r>
      <w:proofErr w:type="spellEnd"/>
      <w:r>
        <w:t>:</w:t>
      </w:r>
    </w:p>
    <w:p w:rsidR="007659CE" w:rsidRDefault="00EF0303">
      <w:r>
        <w:t xml:space="preserve"> </w:t>
      </w:r>
      <w:r>
        <w:t>E-</w:t>
      </w:r>
      <w:proofErr w:type="spellStart"/>
      <w:r>
        <w:t>posta</w:t>
      </w:r>
      <w:proofErr w:type="spellEnd"/>
      <w:r>
        <w:t xml:space="preserve">: </w:t>
      </w:r>
    </w:p>
    <w:p w:rsidR="007659CE" w:rsidRDefault="00EF0303">
      <w:pPr>
        <w:pStyle w:val="Balk2"/>
      </w:pPr>
      <w:r>
        <w:t>Eğitim Bilgileri</w:t>
      </w:r>
    </w:p>
    <w:p w:rsidR="007659CE" w:rsidRDefault="00EF0303">
      <w:proofErr w:type="spellStart"/>
      <w:r>
        <w:t>Üniversite</w:t>
      </w:r>
      <w:proofErr w:type="spellEnd"/>
      <w:r>
        <w:t xml:space="preserve"> </w:t>
      </w:r>
      <w:proofErr w:type="spellStart"/>
      <w:r>
        <w:t>Adı</w:t>
      </w:r>
      <w:proofErr w:type="spellEnd"/>
      <w:r>
        <w:t>:</w:t>
      </w:r>
    </w:p>
    <w:p w:rsidR="0027267D" w:rsidRDefault="00EF0303">
      <w:proofErr w:type="spellStart"/>
      <w:r>
        <w:t>Bölüm</w:t>
      </w:r>
      <w:proofErr w:type="spellEnd"/>
      <w:r w:rsidR="0027267D">
        <w:t xml:space="preserve"> </w:t>
      </w:r>
      <w:proofErr w:type="spellStart"/>
      <w:proofErr w:type="gramStart"/>
      <w:r w:rsidR="0027267D">
        <w:t>Adı</w:t>
      </w:r>
      <w:proofErr w:type="spellEnd"/>
      <w:r w:rsidR="0027267D">
        <w:t xml:space="preserve"> </w:t>
      </w:r>
      <w:r>
        <w:t>:</w:t>
      </w:r>
      <w:proofErr w:type="gramEnd"/>
      <w:r>
        <w:t xml:space="preserve"> </w:t>
      </w:r>
    </w:p>
    <w:p w:rsidR="007659CE" w:rsidRDefault="00EF0303">
      <w:proofErr w:type="spellStart"/>
      <w:r>
        <w:t>Sınıf</w:t>
      </w:r>
      <w:proofErr w:type="spellEnd"/>
      <w:r>
        <w:t xml:space="preserve">: </w:t>
      </w:r>
    </w:p>
    <w:p w:rsidR="007659CE" w:rsidRPr="0027267D" w:rsidRDefault="00EF0303">
      <w:pPr>
        <w:pStyle w:val="Balk2"/>
      </w:pPr>
      <w:r w:rsidRPr="0027267D">
        <w:t>Tasarım Bilgileri</w:t>
      </w:r>
    </w:p>
    <w:p w:rsidR="007659CE" w:rsidRDefault="00EF0303">
      <w:r>
        <w:t xml:space="preserve">Tasarım Başlığı: </w:t>
      </w:r>
    </w:p>
    <w:p w:rsidR="007659CE" w:rsidRDefault="00EF0303" w:rsidP="0027267D">
      <w:r>
        <w:t xml:space="preserve">Tasarım </w:t>
      </w:r>
      <w:proofErr w:type="spellStart"/>
      <w:r>
        <w:t>Konsepti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İlham</w:t>
      </w:r>
      <w:proofErr w:type="spellEnd"/>
      <w:r>
        <w:t xml:space="preserve"> </w:t>
      </w:r>
      <w:proofErr w:type="spellStart"/>
      <w:r>
        <w:t>Kaynağı</w:t>
      </w:r>
      <w:proofErr w:type="spellEnd"/>
    </w:p>
    <w:p w:rsidR="0027267D" w:rsidRDefault="0027267D" w:rsidP="0027267D"/>
    <w:p w:rsidR="0027267D" w:rsidRDefault="0027267D" w:rsidP="0027267D"/>
    <w:p w:rsidR="0027267D" w:rsidRDefault="0027267D" w:rsidP="0027267D"/>
    <w:p w:rsidR="0027267D" w:rsidRDefault="0027267D" w:rsidP="0027267D"/>
    <w:p w:rsidR="007659CE" w:rsidRPr="0027267D" w:rsidRDefault="00EF0303" w:rsidP="0027267D">
      <w:pPr>
        <w:pStyle w:val="Balk2"/>
        <w:jc w:val="both"/>
      </w:pPr>
      <w:r w:rsidRPr="0027267D">
        <w:t>Beyan ve Onay</w:t>
      </w:r>
    </w:p>
    <w:p w:rsidR="007659CE" w:rsidRDefault="00EF0303" w:rsidP="0027267D">
      <w:pPr>
        <w:jc w:val="both"/>
      </w:pPr>
      <w:r>
        <w:t xml:space="preserve">Yukarıdaki bilgilerin doğruluğunu </w:t>
      </w:r>
      <w:proofErr w:type="gramStart"/>
      <w:r>
        <w:t>kabul</w:t>
      </w:r>
      <w:proofErr w:type="gramEnd"/>
      <w:r>
        <w:t xml:space="preserve"> ederim. Ayrıca, bu yarışma kapsamında sunduğum tasarımın tamamen kendime ait olduğunu ve başka bir yarışmada kullanılmadığını beyan ederim.</w:t>
      </w:r>
    </w:p>
    <w:p w:rsidR="007659CE" w:rsidRDefault="00EF0303">
      <w:r>
        <w:t xml:space="preserve">Katılımcı </w:t>
      </w:r>
      <w:r>
        <w:t xml:space="preserve">Adı Soyadı: </w:t>
      </w:r>
    </w:p>
    <w:p w:rsidR="007659CE" w:rsidRDefault="00EF0303">
      <w:proofErr w:type="spellStart"/>
      <w:r>
        <w:t>Tarih</w:t>
      </w:r>
      <w:proofErr w:type="spellEnd"/>
      <w:r>
        <w:t>:</w:t>
      </w:r>
    </w:p>
    <w:p w:rsidR="0027267D" w:rsidRDefault="0027267D" w:rsidP="0027267D">
      <w:proofErr w:type="spellStart"/>
      <w:r>
        <w:t>İmza</w:t>
      </w:r>
      <w:proofErr w:type="spellEnd"/>
      <w:r>
        <w:t xml:space="preserve">: </w:t>
      </w:r>
    </w:p>
    <w:p w:rsidR="0027267D" w:rsidRDefault="0027267D"/>
    <w:sectPr w:rsidR="0027267D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03" w:rsidRDefault="00EF0303" w:rsidP="0027267D">
      <w:pPr>
        <w:spacing w:after="0" w:line="240" w:lineRule="auto"/>
      </w:pPr>
      <w:r>
        <w:separator/>
      </w:r>
    </w:p>
  </w:endnote>
  <w:endnote w:type="continuationSeparator" w:id="0">
    <w:p w:rsidR="00EF0303" w:rsidRDefault="00EF0303" w:rsidP="0027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03" w:rsidRDefault="00EF0303" w:rsidP="0027267D">
      <w:pPr>
        <w:spacing w:after="0" w:line="240" w:lineRule="auto"/>
      </w:pPr>
      <w:r>
        <w:separator/>
      </w:r>
    </w:p>
  </w:footnote>
  <w:footnote w:type="continuationSeparator" w:id="0">
    <w:p w:rsidR="00EF0303" w:rsidRDefault="00EF0303" w:rsidP="0027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7D" w:rsidRDefault="0027267D" w:rsidP="0027267D">
    <w:pPr>
      <w:pStyle w:val="stbilgi"/>
      <w:jc w:val="both"/>
    </w:pPr>
    <w:r>
      <w:rPr>
        <w:noProof/>
        <w:lang w:val="tr-TR" w:eastAsia="tr-TR"/>
      </w:rPr>
      <w:drawing>
        <wp:inline distT="0" distB="0" distL="0" distR="0">
          <wp:extent cx="1532856" cy="637446"/>
          <wp:effectExtent l="1905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010" cy="6366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15074B"/>
    <w:rsid w:val="0027267D"/>
    <w:rsid w:val="0029639D"/>
    <w:rsid w:val="00326F90"/>
    <w:rsid w:val="007659CE"/>
    <w:rsid w:val="00AA1D8D"/>
    <w:rsid w:val="00B47730"/>
    <w:rsid w:val="00CB0664"/>
    <w:rsid w:val="00EF0303"/>
    <w:rsid w:val="00FC693F"/>
    <w:rsid w:val="00FE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7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4FAD6-7358-4FB4-B049-F39F0ABA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ADORE</cp:lastModifiedBy>
  <cp:revision>2</cp:revision>
  <dcterms:created xsi:type="dcterms:W3CDTF">2025-01-07T14:21:00Z</dcterms:created>
  <dcterms:modified xsi:type="dcterms:W3CDTF">2025-01-07T14:21:00Z</dcterms:modified>
</cp:coreProperties>
</file>